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938-2804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Махмудова </w:t>
      </w:r>
      <w:r>
        <w:rPr>
          <w:rFonts w:ascii="Times New Roman CYR" w:eastAsia="Times New Roman CYR" w:hAnsi="Times New Roman CYR" w:cs="Times New Roman CYR"/>
          <w:b/>
          <w:bCs/>
        </w:rPr>
        <w:t>Авазбека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Раджабовича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066230004584976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Махмудова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Авазбека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Раджабовича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0412365400285009382420157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